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880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4851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16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Вайгандт Кирилла Яковлевича,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привлекаемого к административной ответственности за совершение правонарушения предусмотренного ч.1 ст. 20.25 Кодекса Российской Федерации об административных правонарушениях, ранее привлекалась по Гл. 20 Кодекса Российской Федерации об административных правонарушениях.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 разъяснены права, предусмотренные ст. 25.1 Кодекса Российской Федерации об административных правонарушениях. Ходатайств не поступило.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К.Я.15.07.2025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г.Лянтор,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назначенный на основании постановления №</w:t>
      </w:r>
      <w:r>
        <w:rPr>
          <w:rFonts w:ascii="Times New Roman" w:eastAsia="Times New Roman" w:hAnsi="Times New Roman" w:cs="Times New Roman"/>
          <w:sz w:val="28"/>
          <w:szCs w:val="28"/>
        </w:rPr>
        <w:t>25-25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ХМАО-Югры от 11.06.2010 г. №102-оз «Об административных правонарушениях»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(СМС-извещение получено 12.08.2025 г.)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заявлений о рассмотрении дела в его отсутствие не предоставил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доступных средств связи, позволяющих контролировать получение информации лицом, которому оно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</w:t>
      </w:r>
      <w:r>
        <w:rPr>
          <w:rFonts w:ascii="Times New Roman" w:eastAsia="Times New Roman" w:hAnsi="Times New Roman" w:cs="Times New Roman"/>
          <w:sz w:val="28"/>
          <w:szCs w:val="28"/>
        </w:rPr>
        <w:t>ст. 20.2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25-25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составленным должностным лицом, которому предоставлено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надзора </w:t>
      </w:r>
      <w:r>
        <w:rPr>
          <w:rFonts w:ascii="Times New Roman" w:eastAsia="Times New Roman" w:hAnsi="Times New Roman" w:cs="Times New Roman"/>
          <w:sz w:val="28"/>
          <w:szCs w:val="28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Законом ХМАО-Югры от 11.06.2010 г. №102-оз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признаются судом относимыми, допустимыми и достоверными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, выслушав 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наказания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Вайгандт Кирилла Яковлевича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руб./</w:t>
      </w:r>
      <w:r>
        <w:rPr>
          <w:rFonts w:ascii="Times New Roman" w:eastAsia="Times New Roman" w:hAnsi="Times New Roman" w:cs="Times New Roman"/>
          <w:sz w:val="28"/>
          <w:szCs w:val="28"/>
        </w:rPr>
        <w:t>две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рублей/.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Вайгандт К.Я.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8802520130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2421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9">
    <w:name w:val="cat-UserDefined grp-3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6B1DA-BBB5-47A5-8E75-D882F0DCCE5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